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古诗词辞典  小学教师卷</w:t>
      </w:r>
    </w:p>
    <w:p>
      <w:r>
        <w:rPr>
          <w:rFonts w:ascii="宋体" w:hAnsi="宋体" w:eastAsia="宋体"/>
          <w:sz w:val="24"/>
        </w:rPr>
        <w:t>周培验等主编；成都创维科学教育研究所编著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古诗词辞典  小学教师卷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周培验等主编；成都创维科学教育研究所编著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本书出售、求购地址：https://www.jiaokey.com/book/detail/12571599.html</w:t>
      </w:r>
    </w:p>
    <w:p>
      <w:r>
        <w:t>更多相关图书推荐：https://www.jiaokey.com</w:t>
      </w:r>
    </w:p>
    <w:p>
      <w:r>
        <w:t>周培验等主编；成都创维科学教育研究所编著 其他作品：https://www.jiaokey.com/tag/周培验等主编；成都创维科学教育研究所编著.html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关键词搜索：https://www.jiaokey.com/tag/古诗词辞典  小学教师卷.html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