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我与自然  作文启智大全  中学卷  1  动物鱼类·审美篇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我与自然  作文启智大全  中学卷  1  动物鱼类·审美篇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本书出售、求购地址：https://www.jiaokey.com/book/detail/12571591.html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关键词搜索：https://www.jiaokey.com/tag/我与自然  作文启智大全  中学卷  1  动物鱼类·审美篇.html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