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中考话题作文大全  2003年修订版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中考话题作文大全  2003年修订版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本书出售、求购地址：https://www.jiaokey.com/book/detail/12571586.html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关键词搜索：https://www.jiaokey.com/tag/中考话题作文大全  2003年修订版.html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