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书名：教育展望  国际比较教育  第37卷  2007年9月  第3期  总第143期</w:t>
      </w:r>
    </w:p>
    <w:p>
      <w:r>
        <w:t>作者：俞立中主编</w:t>
      </w:r>
    </w:p>
    <w:p>
      <w:r>
        <w:t>出版社：上海：上海教育出版社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教育展望  国际比较教育  第37卷  2007年9月  第3期  总第143期 评论地址：https://www.jiaokey.com/book/detail/12571532.html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