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书名：甬图文萃  第2辑</w:t>
      </w:r>
    </w:p>
    <w:p>
      <w:r>
        <w:t>作者：宁波市图书馆，宁波市图书馆学会编著</w:t>
      </w:r>
    </w:p>
    <w:p>
      <w:r>
        <w:t>出版社：宁波:宁波出版社,2002.12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甬图文萃  第2辑 评论地址：https://www.jiaokey.com/book/detail/12571520.html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