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语文新课程研究性学习与审美教育  走向智慧语文的思考与实践</w:t>
      </w:r>
    </w:p>
    <w:p>
      <w:r>
        <w:rPr>
          <w:rFonts w:ascii="宋体" w:hAnsi="宋体" w:eastAsia="宋体"/>
          <w:sz w:val="24"/>
        </w:rPr>
        <w:t>翟京华著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语文新课程研究性学习与审美教育  走向智慧语文的思考与实践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本书出售、求购地址：https://www.jiaokey.com/book/detail/12571517.html</w:t>
      </w:r>
    </w:p>
    <w:p>
      <w:r>
        <w:t>更多相关图书推荐：https://www.jiaokey.com</w:t>
      </w:r>
    </w:p>
    <w:p>
      <w:r>
        <w:t>翟京华著 其他作品：https://www.jiaokey.com/tag/翟京华著.html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关键词搜索：https://www.jiaokey.com/tag/语文新课程研究性学习与审美教育  走向智慧语文的思考与实践.html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