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“天堂”里的孩子  成长在澳洲新西兰</w:t>
      </w:r>
    </w:p>
    <w:p>
      <w:r>
        <w:rPr>
          <w:rFonts w:ascii="宋体" w:hAnsi="宋体" w:eastAsia="宋体"/>
          <w:sz w:val="24"/>
        </w:rPr>
        <w:t>胡仄佳著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715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“天堂”里的孩子  成长在澳洲新西兰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胡仄佳著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中小学(学科: 素质教育 学科: 概况 地点: 新西兰) 中小学(学科: 素质教育 学科: 概况 地点: 澳大利亚) 中小学 素质教育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本书出售、求购地址：https://www.jiaokey.com/book/detail/12571516.html</w:t>
      </w:r>
    </w:p>
    <w:p>
      <w:r>
        <w:t>更多相关图书推荐：https://www.jiaokey.com</w:t>
      </w:r>
    </w:p>
    <w:p>
      <w:r>
        <w:t>胡仄佳著 其他作品：https://www.jiaokey.com/tag/胡仄佳著.html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关键词搜索：https://www.jiaokey.com/tag/中小学(学科: 素质教育 学科: 概况 地点: 新西兰) 中小学(学科: 素质教育 学科: 概况 地点: 澳大利亚) 中小学 素质教育.html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