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上海世博会用语词典  中英法对照版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上海世博会用语词典  中英法对照版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本书出售、求购地址：https://www.jiaokey.com/book/detail/12571487.html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关键词搜索：https://www.jiaokey.com/tag/上海世博会用语词典  中英法对照版.html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