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中国共产党报刊发行史  中共新闻思想与时俱进的历史考察之一</w:t>
      </w:r>
    </w:p>
    <w:p>
      <w:r>
        <w:rPr>
          <w:rFonts w:ascii="宋体" w:hAnsi="宋体" w:eastAsia="宋体"/>
          <w:sz w:val="24"/>
        </w:rPr>
        <w:t>王晓岚著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中国共产党报刊发行史  中共新闻思想与时俱进的历史考察之一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本书出售、求购地址：https://www.jiaokey.com/book/detail/12571474.html</w:t>
      </w:r>
    </w:p>
    <w:p>
      <w:r>
        <w:t>更多相关图书推荐：https://www.jiaokey.com</w:t>
      </w:r>
    </w:p>
    <w:p>
      <w:r>
        <w:t>王晓岚著 其他作品：https://www.jiaokey.com/tag/王晓岚著.html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关键词搜索：https://www.jiaokey.com/tag/中国共产党报刊发行史  中共新闻思想与时俱进的历史考察之一.html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