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幼儿园教室布置  9  昆虫动物篇</w:t>
      </w:r>
    </w:p>
    <w:p>
      <w:r>
        <w:rPr>
          <w:rFonts w:ascii="宋体" w:hAnsi="宋体" w:eastAsia="宋体"/>
          <w:sz w:val="24"/>
        </w:rPr>
        <w:t>胡美容编著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661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714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661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幼儿园教室布置  9  昆虫动物篇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胡美容编著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教室(学科: 室内布置 学科: 幼儿园) 教室 室内布置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本书出售、求购地址：https://www.jiaokey.com/book/detail/12571464.html</w:t>
      </w:r>
    </w:p>
    <w:p>
      <w:r>
        <w:t>更多相关图书推荐：https://www.jiaokey.com</w:t>
      </w:r>
    </w:p>
    <w:p>
      <w:r>
        <w:t>胡美容编著 其他作品：https://www.jiaokey.com/tag/胡美容编著.html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关键词搜索：https://www.jiaokey.com/tag/教室(学科: 室内布置 学科: 幼儿园) 教室 室内布置.html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