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小学数学教学与创新能力培养  马芯兰教学法的研究与实践</w:t>
      </w:r>
    </w:p>
    <w:p>
      <w:r>
        <w:rPr>
          <w:rFonts w:ascii="宋体" w:hAnsi="宋体" w:eastAsia="宋体"/>
          <w:sz w:val="24"/>
        </w:rPr>
        <w:t>温寒江主编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小学数学教学与创新能力培养  马芯兰教学法的研究与实践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本书出售、求购地址：https://www.jiaokey.com/book/detail/12571431.html</w:t>
      </w:r>
    </w:p>
    <w:p>
      <w:r>
        <w:t>更多相关图书推荐：https://www.jiaokey.com</w:t>
      </w:r>
    </w:p>
    <w:p>
      <w:r>
        <w:t>温寒江主编 其他作品：https://www.jiaokey.com/tag/温寒江主编.html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关键词搜索：https://www.jiaokey.com/tag/小学数学教学与创新能力培养  马芯兰教学法的研究与实践.html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