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李嘉诚商道真经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本书出售、求购地址：https://www.jiaokey.com/book/detail/12571413.html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关键词搜索：https://www.jiaokey.com/tag/李嘉诚商道真经.html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