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外销瓷器价值考成  下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外销瓷器价值考成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瓷器（考古）-拍卖-价格-中国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本书出售、求购地址：https://www.jiaokey.com/book/detail/12571407.html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关键词搜索：https://www.jiaokey.com/tag/瓷器（考古）-拍卖-价格-中国.html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