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中国高速公路行车通地图册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中国高速公路行车通地图册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本书出售、求购地址：https://www.jiaokey.com/book/detail/12571402.html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关键词搜索：https://www.jiaokey.com/tag/中国高速公路行车通地图册.html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