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中国高速公路地图册  全新版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中国高速公路地图册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本书出售、求购地址：https://www.jiaokey.com/book/detail/12571396.html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关键词搜索：https://www.jiaokey.com/tag/中国高速公路地图册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