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书名：零售攻略  中国零售业实战宝典</w:t>
      </w:r>
    </w:p>
    <w:p>
      <w:r>
        <w:t>作者：21世纪人才报社主编</w:t>
      </w:r>
    </w:p>
    <w:p>
      <w:r>
        <w:t>出版社：重庆：重庆出版社</w:t>
      </w:r>
    </w:p>
    <w:p>
      <w:r>
        <w:t>出版日期：2002.09</w:t>
      </w:r>
    </w:p>
    <w:p>
      <w:r>
        <w:t>总页数：200</w:t>
      </w:r>
    </w:p>
    <w:p>
      <w:r>
        <w:t>更多请访问教客网: www.jiaokey.com</w:t>
      </w:r>
    </w:p>
    <w:p>
      <w:r>
        <w:t>零售攻略  中国零售业实战宝典 评论地址：https://www.jiaokey.com/book/detail/12571393.html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