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书名：百舸争流  浙江粮食流通体制改革纪实</w:t>
      </w:r>
    </w:p>
    <w:p>
      <w:r>
        <w:t>作者：李林访主编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百舸争流  浙江粮食流通体制改革纪实 评论地址：https://www.jiaokey.com/book/detail/12571392.html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