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替纳税人管好钱袋子  周天勇谈财税体制改革</w:t>
      </w:r>
    </w:p>
    <w:p>
      <w:r>
        <w:rPr>
          <w:rFonts w:ascii="宋体" w:hAnsi="宋体" w:eastAsia="宋体"/>
          <w:sz w:val="24"/>
        </w:rPr>
        <w:t>周天&lt;font color=Red&gt;勇&lt;/font&gt;著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替纳税人管好钱袋子  周天勇谈财税体制改革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周天&lt;font color=Red&gt;勇&lt;/font&gt;著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财政管理体制-经济体制改革-研究-中国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本书出售、求购地址：https://www.jiaokey.com/book/detail/12571355.html</w:t>
      </w:r>
    </w:p>
    <w:p>
      <w:r>
        <w:t>更多相关图书推荐：https://www.jiaokey.com</w:t>
      </w:r>
    </w:p>
    <w:p>
      <w:r>
        <w:t>周天&lt;font color=Red&gt;勇&lt;/font&gt;著 其他作品：https://www.jiaokey.com/tag/周天&lt;font color=Red&gt;勇&lt;/font&gt;著.html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关键词搜索：https://www.jiaokey.com/tag/财政管理体制-经济体制改革-研究-中国.html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