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终端突围的货架革命</w:t>
      </w:r>
    </w:p>
    <w:p>
      <w:r>
        <w:rPr>
          <w:rFonts w:ascii="宋体" w:hAnsi="宋体" w:eastAsia="宋体"/>
          <w:sz w:val="24"/>
        </w:rPr>
        <w:t>（英）基思·林肯，拉斯·托马森著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终端突围的货架革命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（英）基思·林肯，拉斯·托马森著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本书出售、求购地址：https://www.jiaokey.com/book/detail/12571344.html</w:t>
      </w:r>
    </w:p>
    <w:p>
      <w:r>
        <w:t>更多相关图书推荐：https://www.jiaokey.com</w:t>
      </w:r>
    </w:p>
    <w:p>
      <w:r>
        <w:t>（英）基思·林肯，拉斯·托马森著 其他作品：https://www.jiaokey.com/tag/（英）基思·林肯，拉斯·托马森著.html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关键词搜索：https://www.jiaokey.com/tag/终端突围的货架革命.html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