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书名：你梦寐以求的50大奢侈品牌</w:t>
      </w:r>
    </w:p>
    <w:p>
      <w:r>
        <w:t>作者：张狂编著</w:t>
      </w:r>
    </w:p>
    <w:p>
      <w:r>
        <w:t>出版社：汕头：汕头大学出版社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你梦寐以求的50大奢侈品牌 评论地址：https://www.jiaokey.com/book/detail/12571333.html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