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行天下  携程十年1999-2009</w:t>
      </w:r>
    </w:p>
    <w:p>
      <w:r>
        <w:rPr>
          <w:rFonts w:ascii="宋体" w:hAnsi="宋体" w:eastAsia="宋体"/>
          <w:sz w:val="24"/>
        </w:rPr>
        <w:t>应长天，周密著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行天下  携程十年1999-2009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应长天，周密著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旅游业-电子商务-商业企业-概况-中国-1999-2009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本书出售、求购地址：https://www.jiaokey.com/book/detail/12571330.html</w:t>
      </w:r>
    </w:p>
    <w:p>
      <w:r>
        <w:t>更多相关图书推荐：https://www.jiaokey.com</w:t>
      </w:r>
    </w:p>
    <w:p>
      <w:r>
        <w:t>应长天，周密著 其他作品：https://www.jiaokey.com/tag/应长天，周密著.html</w:t>
      </w:r>
    </w:p>
    <w:p>
      <w:r>
        <w:t>上海:学林出版社,2009.12 出版图书：https://www.jiaokey.com/tag/上海:学林出版社,2009.12.html</w:t>
      </w:r>
    </w:p>
    <w:p>
      <w:r>
        <w:t>关键词搜索：https://www.jiaokey.com/tag/旅游业-电子商务-商业企业-概况-中国-1999-2009.html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