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发散思维大课堂：课标本  数学  七年级  上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发散思维大课堂：课标本  数学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本书出售、求购地址：https://www.jiaokey.com/book/detail/12571282.html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关键词搜索：https://www.jiaokey.com/tag/发散思维大课堂：课标本  数学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