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我眼里的健康教育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我眼里的健康教育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本书出售、求购地址：https://www.jiaokey.com/book/detail/12571276.html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关键词搜索：https://www.jiaokey.com/tag/我眼里的健康教育.html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