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文化密码：最实用、最有趣的全球文化解读</w:t>
      </w:r>
    </w:p>
    <w:p>
      <w:r>
        <w:rPr>
          <w:rFonts w:ascii="宋体" w:hAnsi="宋体" w:eastAsia="宋体"/>
          <w:sz w:val="24"/>
        </w:rPr>
        <w:t>（美）克洛泰尔·拉帕耶（ClotaireRapaille）著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文化密码：最实用、最有趣的全球文化解读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（美）克洛泰尔·拉帕耶（ClotaireRapaille）著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本书出售、求购地址：https://www.jiaokey.com/book/detail/12571236.html</w:t>
      </w:r>
    </w:p>
    <w:p>
      <w:r>
        <w:t>更多相关图书推荐：https://www.jiaokey.com</w:t>
      </w:r>
    </w:p>
    <w:p>
      <w:r>
        <w:t>（美）克洛泰尔·拉帕耶（ClotaireRapaille）著 其他作品：https://www.jiaokey.com/tag/（美）克洛泰尔·拉帕耶（ClotaireRapaille）著.html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关键词搜索：https://www.jiaokey.com/tag/文化密码：最实用、最有趣的全球文化解读.html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