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良药未必苦口  孩子乐于接受怎样的批评</w:t>
      </w:r>
    </w:p>
    <w:p>
      <w:r>
        <w:rPr>
          <w:rFonts w:ascii="宋体" w:hAnsi="宋体" w:eastAsia="宋体"/>
          <w:sz w:val="24"/>
        </w:rPr>
        <w:t>周弘著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良药未必苦口  孩子乐于接受怎样的批评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本书出售、求购地址：https://www.jiaokey.com/book/detail/12571219.html</w:t>
      </w:r>
    </w:p>
    <w:p>
      <w:r>
        <w:t>更多相关图书推荐：https://www.jiaokey.com</w:t>
      </w:r>
    </w:p>
    <w:p>
      <w:r>
        <w:t>周弘著 其他作品：https://www.jiaokey.com/tag/周弘著.html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关键词搜索：https://www.jiaokey.com/tag/良药未必苦口  孩子乐于接受怎样的批评.html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