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书名：和宝宝做运动  亲子律动40招</w:t>
      </w:r>
    </w:p>
    <w:p>
      <w:r>
        <w:t>作者：云门舞集舞蹈教室编</w:t>
      </w:r>
    </w:p>
    <w:p>
      <w:r>
        <w:t>出版社：世界图书出版公司北京公司</w:t>
      </w:r>
    </w:p>
    <w:p>
      <w:r>
        <w:t>出版日期：2005.06</w:t>
      </w:r>
    </w:p>
    <w:p>
      <w:r>
        <w:t>总页数：177</w:t>
      </w:r>
    </w:p>
    <w:p>
      <w:r>
        <w:t>更多请访问教客网: www.jiaokey.com</w:t>
      </w:r>
    </w:p>
    <w:p>
      <w:r>
        <w:t>和宝宝做运动  亲子律动40招 评论地址：https://www.jiaokey.com/book/detail/12571215.html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