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书名：成长不烦恼  女生秘笈</w:t>
      </w:r>
    </w:p>
    <w:p>
      <w:r>
        <w:t>作者：靳岳滨，石小林主编；谢惠琴，严俊，耿喜玲编写</w:t>
      </w:r>
    </w:p>
    <w:p>
      <w:r>
        <w:t>出版社：武汉：湖北少年儿童出版社</w:t>
      </w:r>
    </w:p>
    <w:p>
      <w:r>
        <w:t>出版日期：2005.09</w:t>
      </w:r>
    </w:p>
    <w:p>
      <w:r>
        <w:t>总页数：177</w:t>
      </w:r>
    </w:p>
    <w:p>
      <w:r>
        <w:t>更多请访问教客网: www.jiaokey.com</w:t>
      </w:r>
    </w:p>
    <w:p>
      <w:r>
        <w:t>成长不烦恼  女生秘笈 评论地址：https://www.jiaokey.com/book/detail/12571210.html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