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紧固件产品选用手册</w:t>
      </w:r>
    </w:p>
    <w:p>
      <w:r>
        <w:rPr>
          <w:rFonts w:ascii="宋体" w:hAnsi="宋体" w:eastAsia="宋体"/>
          <w:sz w:val="24"/>
        </w:rPr>
        <w:t>徐景华，孙维恒著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紧固件产品选用手册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徐景华，孙维恒著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本书出售、求购地址：https://www.jiaokey.com/book/detail/12571197.html</w:t>
      </w:r>
    </w:p>
    <w:p>
      <w:r>
        <w:t>更多相关图书推荐：https://www.jiaokey.com</w:t>
      </w:r>
    </w:p>
    <w:p>
      <w:r>
        <w:t>徐景华，孙维恒著 其他作品：https://www.jiaokey.com/tag/徐景华，孙维恒著.html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关键词搜索：https://www.jiaokey.com/tag/紧固件产品选用手册.html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