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书名：历代玺印断代标准品图鉴</w:t>
      </w:r>
    </w:p>
    <w:p>
      <w:r>
        <w:t>作者：孙慰祖编</w:t>
      </w:r>
    </w:p>
    <w:p>
      <w:r>
        <w:t>出版社：长春:吉林美术出版社,2010.03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历代玺印断代标准品图鉴 评论地址：https://www.jiaokey.com/book/detail/12571179.html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