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书名：可靠性参数的修正bayes估计法及其应用</w:t>
      </w:r>
    </w:p>
    <w:p>
      <w:r>
        <w:t>作者：韩明编译</w:t>
      </w:r>
    </w:p>
    <w:p>
      <w:r>
        <w:t>出版社：上海：同济大学出版社</w:t>
      </w:r>
    </w:p>
    <w:p>
      <w:r>
        <w:t>出版日期：2010.03</w:t>
      </w:r>
    </w:p>
    <w:p>
      <w:r>
        <w:t>总页数：238</w:t>
      </w:r>
    </w:p>
    <w:p>
      <w:r>
        <w:t>更多请访问教客网: www.jiaokey.com</w:t>
      </w:r>
    </w:p>
    <w:p>
      <w:r>
        <w:t>可靠性参数的修正bayes估计法及其应用 评论地址：https://www.jiaokey.com/book/detail/12571154.html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