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钟摆，或卡夫卡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钟摆，或卡夫卡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本书出售、求购地址：https://www.jiaokey.com/book/detail/12571130.html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关键词搜索：https://www.jiaokey.com/tag/钟摆，或卡夫卡.html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