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2010质量专业综合知识（中级）过关必做1500题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2010质量专业综合知识（中级）过关必做1500题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本书出售、求购地址：https://www.jiaokey.com/book/detail/12571119.html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关键词搜索：https://www.jiaokey.com/tag/2010质量专业综合知识（中级）过关必做1500题.html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