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世界珍稀动植物博览  徜徉在奇妙的动植物王国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世界珍稀动植物博览  徜徉在奇妙的动植物王国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本书出售、求购地址：https://www.jiaokey.com/book/detail/12571116.html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关键词搜索：https://www.jiaokey.com/tag/世界珍稀动植物博览  徜徉在奇妙的动植物王国.html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