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书名：浙江商贸业发展报告  2006</w:t>
      </w:r>
    </w:p>
    <w:p>
      <w:r>
        <w:t>作者：周日星主编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浙江商贸业发展报告  2006 评论地址：https://www.jiaokey.com/book/detail/12571094.html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