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中国硬币图录：2008年新版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中国硬币图录：2008年新版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本书出售、求购地址：https://www.jiaokey.com/book/detail/12571077.html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关键词搜索：https://www.jiaokey.com/tag/中国硬币图录：2008年新版.html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