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股道天机  揭秘最牛散户的另类吸金术</w:t>
      </w:r>
    </w:p>
    <w:p>
      <w:r>
        <w:rPr>
          <w:rFonts w:ascii="宋体" w:hAnsi="宋体" w:eastAsia="宋体"/>
          <w:sz w:val="24"/>
        </w:rPr>
        <w:t>余承武编著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股道天机  揭秘最牛散户的另类吸金术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本书出售、求购地址：https://www.jiaokey.com/book/detail/12571069.html</w:t>
      </w:r>
    </w:p>
    <w:p>
      <w:r>
        <w:t>更多相关图书推荐：https://www.jiaokey.com</w:t>
      </w:r>
    </w:p>
    <w:p>
      <w:r>
        <w:t>余承武编著 其他作品：https://www.jiaokey.com/tag/余承武编著.html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