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股票仿真模拟操练  看趋势分册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股票仿真模拟操练  看趋势分册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本书出售、求购地址：https://www.jiaokey.com/book/detail/12571068.html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