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看指标分册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看指标分册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本书出售、求购地址：https://www.jiaokey.com/book/detail/12571066.html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关键词搜索：https://www.jiaokey.com/tag/股票仿真模拟操练  看指标分册.html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