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新股民实战宝典  买点和卖点的选择艺术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新股民实战宝典  买点和卖点的选择艺术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本书出售、求购地址：https://www.jiaokey.com/book/detail/12571063.html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关键词搜索：https://www.jiaokey.com/tag/新股民实战宝典  买点和卖点的选择艺术.html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