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现代财政与贸易</w:t>
      </w:r>
    </w:p>
    <w:p>
      <w:r>
        <w:rPr>
          <w:rFonts w:ascii="宋体" w:hAnsi="宋体" w:eastAsia="宋体"/>
          <w:sz w:val="24"/>
        </w:rPr>
        <w:t>严伟华，李代信，孙晓霞著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严伟华，李代信，孙晓霞著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财政政策-中国-贸易政策-中国-财政-关系-商业-中国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本书出售、求购地址：https://www.jiaokey.com/book/detail/12571034.html</w:t>
      </w:r>
    </w:p>
    <w:p>
      <w:r>
        <w:t>更多相关图书推荐：https://www.jiaokey.com</w:t>
      </w:r>
    </w:p>
    <w:p>
      <w:r>
        <w:t>严伟华，李代信，孙晓霞著 其他作品：https://www.jiaokey.com/tag/严伟华，李代信，孙晓霞著.html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关键词搜索：https://www.jiaokey.com/tag/财政政策-中国-贸易政策-中国-财政-关系-商业-中国.html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