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行政执法类公务员培训教程</w:t>
      </w:r>
    </w:p>
    <w:p>
      <w:r>
        <w:rPr>
          <w:rFonts w:ascii="宋体" w:hAnsi="宋体" w:eastAsia="宋体"/>
          <w:sz w:val="24"/>
        </w:rPr>
        <w:t>熊文钊，张步峰编著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行政执法类公务员培训教程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熊文钊，张步峰编著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本书出售、求购地址：https://www.jiaokey.com/book/detail/12571010.html</w:t>
      </w:r>
    </w:p>
    <w:p>
      <w:r>
        <w:t>更多相关图书推荐：https://www.jiaokey.com</w:t>
      </w:r>
    </w:p>
    <w:p>
      <w:r>
        <w:t>熊文钊，张步峰编著 其他作品：https://www.jiaokey.com/tag/熊文钊，张步峰编著.html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关键词搜索：https://www.jiaokey.com/tag/行政执法类公务员培训教程.html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