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美国政府运行机制</w:t>
      </w:r>
    </w:p>
    <w:p>
      <w:r>
        <w:rPr>
          <w:rFonts w:ascii="宋体" w:hAnsi="宋体" w:eastAsia="宋体"/>
          <w:sz w:val="24"/>
        </w:rPr>
        <w:t>李文良著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美国政府运行机制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国家机构-行政管理-研究-美国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本书出售、求购地址：https://www.jiaokey.com/book/detail/12570974.html</w:t>
      </w:r>
    </w:p>
    <w:p>
      <w:r>
        <w:t>更多相关图书推荐：https://www.jiaokey.com</w:t>
      </w:r>
    </w:p>
    <w:p>
      <w:r>
        <w:t>李文良著 其他作品：https://www.jiaokey.com/tag/李文良著.html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关键词搜索：https://www.jiaokey.com/tag/国家机构-行政管理-研究-美国.html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