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2009年英华全国统一司法考试辅导丛书  民事诉讼法学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2009年英华全国统一司法考试辅导丛书  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本书出售、求购地址：https://www.jiaokey.com/book/detail/12570969.html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关键词搜索：https://www.jiaokey.com/tag/2009年英华全国统一司法考试辅导丛书  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