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书名：完美获牌  直销称雄</w:t>
      </w:r>
    </w:p>
    <w:p>
      <w:r>
        <w:t>作者：李迅，田向阳编著</w:t>
      </w:r>
    </w:p>
    <w:p>
      <w:r>
        <w:t>出版社：北京:中国戏剧出版社,2007.04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完美获牌  直销称雄 评论地址：https://www.jiaokey.com/book/detail/12570930.html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