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公安机关办理行政案件证据规范指南</w:t>
      </w:r>
    </w:p>
    <w:p>
      <w:r>
        <w:rPr>
          <w:rFonts w:ascii="宋体" w:hAnsi="宋体" w:eastAsia="宋体"/>
          <w:sz w:val="24"/>
        </w:rPr>
        <w:t>裴兆斌，吴华清，杨悦著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公安机关办理行政案件证据规范指南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裴兆斌，吴华清，杨悦著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本书出售、求购地址：https://www.jiaokey.com/book/detail/12570923.html</w:t>
      </w:r>
    </w:p>
    <w:p>
      <w:r>
        <w:t>更多相关图书推荐：https://www.jiaokey.com</w:t>
      </w:r>
    </w:p>
    <w:p>
      <w:r>
        <w:t>裴兆斌，吴华清，杨悦著 其他作品：https://www.jiaokey.com/tag/裴兆斌，吴华清，杨悦著.html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关键词搜索：https://www.jiaokey.com/tag/公安机关办理行政案件证据规范指南.html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