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都市综合体实操  转动地产价值魔方</w:t>
      </w:r>
    </w:p>
    <w:p>
      <w:r>
        <w:rPr>
          <w:rFonts w:ascii="宋体" w:hAnsi="宋体" w:eastAsia="宋体"/>
          <w:sz w:val="24"/>
        </w:rPr>
        <w:t>龙固新主编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都市综合体实操  转动地产价值魔方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本书出售、求购地址：https://www.jiaokey.com/book/detail/12570919.html</w:t>
      </w:r>
    </w:p>
    <w:p>
      <w:r>
        <w:t>更多相关图书推荐：https://www.jiaokey.com</w:t>
      </w:r>
    </w:p>
    <w:p>
      <w:r>
        <w:t>龙固新主编 其他作品：https://www.jiaokey.com/tag/龙固新主编.html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关键词搜索：https://www.jiaokey.com/tag/都市综合体实操  转动地产价值魔方.html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