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市场部作业指导手册</w:t>
      </w:r>
    </w:p>
    <w:p>
      <w:r>
        <w:rPr>
          <w:rFonts w:ascii="宋体" w:hAnsi="宋体" w:eastAsia="宋体"/>
          <w:sz w:val="24"/>
        </w:rPr>
        <w:t>牛霖，江美亮著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市场部作业指导手册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牛霖，江美亮著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本书出售、求购地址：https://www.jiaokey.com/book/detail/12570909.html</w:t>
      </w:r>
    </w:p>
    <w:p>
      <w:r>
        <w:t>更多相关图书推荐：https://www.jiaokey.com</w:t>
      </w:r>
    </w:p>
    <w:p>
      <w:r>
        <w:t>牛霖，江美亮著 其他作品：https://www.jiaokey.com/tag/牛霖，江美亮著.html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关键词搜索：https://www.jiaokey.com/tag/市场部作业指导手册.html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