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书名：工厂生产管理实务</w:t>
      </w:r>
    </w:p>
    <w:p>
      <w:r>
        <w:t>作者：安维洲，刘利军主编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工厂生产管理实务 评论地址：https://www.jiaokey.com/book/detail/12570906.html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