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培养少年总裁  引导孩子步入财富人生</w:t>
      </w:r>
    </w:p>
    <w:p>
      <w:r>
        <w:rPr>
          <w:rFonts w:ascii="宋体" w:hAnsi="宋体" w:eastAsia="宋体"/>
          <w:sz w:val="24"/>
        </w:rPr>
        <w:t>（加）杰夫·布朗（Jeff M. Brown）著；孙秀玲译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培养少年总裁  引导孩子步入财富人生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（加）杰夫·布朗（Jeff M. Brown）著；孙秀玲译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本书出售、求购地址：https://www.jiaokey.com/book/detail/12570882.html</w:t>
      </w:r>
    </w:p>
    <w:p>
      <w:r>
        <w:t>更多相关图书推荐：https://www.jiaokey.com</w:t>
      </w:r>
    </w:p>
    <w:p>
      <w:r>
        <w:t>（加）杰夫·布朗（Jeff M. Brown）著；孙秀玲译 其他作品：https://www.jiaokey.com/tag/（加）杰夫·布朗（Jeff M. Brown）著；孙秀玲译.html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关键词搜索：https://www.jiaokey.com/tag/培养少年总裁  引导孩子步入财富人生.html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