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  名师伴读版</w:t>
      </w:r>
    </w:p>
    <w:p>
      <w:r>
        <w:rPr>
          <w:rFonts w:ascii="宋体" w:hAnsi="宋体" w:eastAsia="宋体"/>
          <w:sz w:val="24"/>
        </w:rPr>
        <w:t>（春秋）孙武原著；周丽杰译注；刘磊册主编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  名师伴读版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（春秋）孙武原著；周丽杰译注；刘磊册主编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本书出售、求购地址：https://www.jiaokey.com/book/detail/12570781.html</w:t>
      </w:r>
    </w:p>
    <w:p>
      <w:r>
        <w:t>更多相关图书推荐：https://www.jiaokey.com</w:t>
      </w:r>
    </w:p>
    <w:p>
      <w:r>
        <w:t>（春秋）孙武原著；周丽杰译注；刘磊册主编 其他作品：https://www.jiaokey.com/tag/（春秋）孙武原著；周丽杰译注；刘磊册主编.html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关键词搜索：https://www.jiaokey.com/tag/孙子兵法  名师伴读版.html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